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Of Poetry/Fireflies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Stanza    </w:t>
      </w:r>
      <w:r>
        <w:t xml:space="preserve">   Hyperbole    </w:t>
      </w:r>
      <w:r>
        <w:t xml:space="preserve">   Onomatopoeia    </w:t>
      </w:r>
      <w:r>
        <w:t xml:space="preserve">   Personification    </w:t>
      </w:r>
      <w:r>
        <w:t xml:space="preserve">   Repetition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  <w:r>
        <w:t xml:space="preserve">   Rhyme    </w:t>
      </w:r>
      <w:r>
        <w:t xml:space="preserve">   Imagery    </w:t>
      </w:r>
      <w:r>
        <w:t xml:space="preserve">   Bittersweet    </w:t>
      </w:r>
      <w:r>
        <w:t xml:space="preserve">   Dashed    </w:t>
      </w:r>
      <w:r>
        <w:t xml:space="preserve">   Thrust    </w:t>
      </w:r>
      <w:r>
        <w:t xml:space="preserve">   Grasping    </w:t>
      </w:r>
      <w:r>
        <w:t xml:space="preserve">   Cellar    </w:t>
      </w:r>
      <w:r>
        <w:t xml:space="preserve">   Flickered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Of Poetry/Fireflies Words</dc:title>
  <dcterms:created xsi:type="dcterms:W3CDTF">2021-10-12T21:00:46Z</dcterms:created>
  <dcterms:modified xsi:type="dcterms:W3CDTF">2021-10-12T21:00:46Z</dcterms:modified>
</cp:coreProperties>
</file>