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Word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Time    </w:t>
      </w:r>
      <w:r>
        <w:t xml:space="preserve">   Temperature    </w:t>
      </w:r>
      <w:r>
        <w:t xml:space="preserve">   Specific Heat Capacity    </w:t>
      </w:r>
      <w:r>
        <w:t xml:space="preserve">   Spring Constant    </w:t>
      </w:r>
      <w:r>
        <w:t xml:space="preserve">   Force    </w:t>
      </w:r>
      <w:r>
        <w:t xml:space="preserve">   Velocity    </w:t>
      </w:r>
      <w:r>
        <w:t xml:space="preserve">   Mass    </w:t>
      </w:r>
      <w:r>
        <w:t xml:space="preserve">   Height    </w:t>
      </w:r>
      <w:r>
        <w:t xml:space="preserve">   Spring Extension    </w:t>
      </w:r>
      <w:r>
        <w:t xml:space="preserve">   Elastic Potential Energy    </w:t>
      </w:r>
      <w:r>
        <w:t xml:space="preserve">   Gravitational Potential    </w:t>
      </w:r>
      <w:r>
        <w:t xml:space="preserve">   Kinetic Energy    </w:t>
      </w:r>
      <w:r>
        <w:t xml:space="preserve">   Work Done    </w:t>
      </w:r>
      <w:r>
        <w:t xml:space="preserve">   Energy    </w:t>
      </w:r>
      <w:r>
        <w:t xml:space="preserve">   Specific Latent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Word Game</dc:title>
  <dcterms:created xsi:type="dcterms:W3CDTF">2021-10-12T21:01:15Z</dcterms:created>
  <dcterms:modified xsi:type="dcterms:W3CDTF">2021-10-12T21:01:15Z</dcterms:modified>
</cp:coreProperties>
</file>