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Units and Unit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in which a part of a whole is compared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reduce a fraction or expression to its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ounces in a 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measurement used to measure the thickness of a dime.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larger, an ounce or a 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measurement used to measure the length of a dollar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order for a ratio to be a rate, you have to compare quantities with different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divides evenly into a given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equivalent ratios are simplified, they result in the _________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larger, a kilometer or a 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measurement used to measure the volume of a 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ratio in which a part of a whole is compared to another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liters to measure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 unit that could be used to measure the circumference of a 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grams to measure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________ thousand pounds in a 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or comparison between two or more quantities.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and Unit Rates</dc:title>
  <dcterms:created xsi:type="dcterms:W3CDTF">2021-10-11T20:38:31Z</dcterms:created>
  <dcterms:modified xsi:type="dcterms:W3CDTF">2021-10-11T20:38:31Z</dcterms:modified>
</cp:coreProperties>
</file>