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Units of Life Vocab</w:t>
      </w:r>
    </w:p>
    <w:p>
      <w:pPr>
        <w:pStyle w:val="Questions"/>
      </w:pPr>
      <w:r>
        <w:t xml:space="preserve">1. RPTNOSBAOI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AVCITE TOSRTPNRA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ACIRABNOE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YMAAONT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CLEL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CLLE BMEERMNA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LECL WALL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ESOETCRONM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CPROLLTAHSO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PSYATCOLM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UOSINDIFF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PMOILSACEDN TCIUUELRM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EPIIERSDM SEISUT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BRILMIIUEUQ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LELEHAITPI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TKYRAEEUO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ITAATDILFEC NFDUFOSII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LIOGG SUA(P)AAPRT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ITROHNAEIBN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TRNIPOHCEY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OHYTIONCP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IIOTOCNS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RLTALEA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SYOMOLES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MBNERMAE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MEMLSOBITA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CIAITORMHDNO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ENSULOULC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LUNECSU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OEALRNLEG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OSOSIMS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REANAPHYMC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ESAPSVI TRATPORNS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34. MSEEXORIOP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EPOISHSTSHNTYO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36. OPROSYATEKR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37. LTORPOTPSA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38. PAROPOLSTM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39. SEIRTRAIPON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40. EOBSMIOR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41. RBAICOE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SSITEU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ULVCEAO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of Life Vocab</dc:title>
  <dcterms:created xsi:type="dcterms:W3CDTF">2021-10-11T20:38:44Z</dcterms:created>
  <dcterms:modified xsi:type="dcterms:W3CDTF">2021-10-11T20:38:44Z</dcterms:modified>
</cp:coreProperties>
</file>