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Units of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paleolithic    </w:t>
      </w:r>
      <w:r>
        <w:t xml:space="preserve">   timeline    </w:t>
      </w:r>
      <w:r>
        <w:t xml:space="preserve">   chronological    </w:t>
      </w:r>
      <w:r>
        <w:t xml:space="preserve">   prehistoric    </w:t>
      </w:r>
      <w:r>
        <w:t xml:space="preserve">   months    </w:t>
      </w:r>
      <w:r>
        <w:t xml:space="preserve">   seconds    </w:t>
      </w:r>
      <w:r>
        <w:t xml:space="preserve">   hour    </w:t>
      </w:r>
      <w:r>
        <w:t xml:space="preserve">   period    </w:t>
      </w:r>
      <w:r>
        <w:t xml:space="preserve">   era    </w:t>
      </w:r>
      <w:r>
        <w:t xml:space="preserve">   bce    </w:t>
      </w:r>
      <w:r>
        <w:t xml:space="preserve">   millennium    </w:t>
      </w:r>
      <w:r>
        <w:t xml:space="preserve">   century    </w:t>
      </w:r>
      <w:r>
        <w:t xml:space="preserve">   generation    </w:t>
      </w:r>
      <w:r>
        <w:t xml:space="preserve">   score    </w:t>
      </w:r>
      <w:r>
        <w:t xml:space="preserve">   decade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of Time</dc:title>
  <dcterms:created xsi:type="dcterms:W3CDTF">2021-10-11T20:38:05Z</dcterms:created>
  <dcterms:modified xsi:type="dcterms:W3CDTF">2021-10-11T20:38:05Z</dcterms:modified>
</cp:coreProperties>
</file>