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Unity/Division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in 2020 have participated in this activity to fight for what they believe in with an end result of change for the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disaster along the west coast that has harmed many American families, both lives and financially.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ongoing devastating event that occurred in 2020 which affected the health of many as well as the normal daily routines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symbolized by a donkey.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fairness; many people struggle with this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2020, we experienced the tragic death of this Supreme Court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view on something, not necessarily based on facts. Sharing of this may often lead to conflict and disagreement.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which occurs every four year.  U.S. citizens above the age of 18 have the privilege of participating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held between the two presidential candidates and a moderator to deliver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symbolized by an elephant.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Applications where people share their content and get news from.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over-generalized belief or label placed on someone of a specific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coming soon according to scientists to help the COVID-19 pandemic, but many Americans are skeptical and do not trust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work or learning that many people have adapted to around the world to accommodate to changes from the pandemic.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Unity/Division Crossword</dc:title>
  <dcterms:created xsi:type="dcterms:W3CDTF">2021-10-12T20:35:21Z</dcterms:created>
  <dcterms:modified xsi:type="dcterms:W3CDTF">2021-10-12T20:35:21Z</dcterms:modified>
</cp:coreProperties>
</file>