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Unity Day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Abstinence    </w:t>
      </w:r>
      <w:r>
        <w:t xml:space="preserve">   Trusted Servant    </w:t>
      </w:r>
      <w:r>
        <w:t xml:space="preserve">   Conscience    </w:t>
      </w:r>
      <w:r>
        <w:t xml:space="preserve">   Group    </w:t>
      </w:r>
      <w:r>
        <w:t xml:space="preserve">   Service    </w:t>
      </w:r>
      <w:r>
        <w:t xml:space="preserve">   Miracle    </w:t>
      </w:r>
      <w:r>
        <w:t xml:space="preserve">   Recovery    </w:t>
      </w:r>
      <w:r>
        <w:t xml:space="preserve">   Steps    </w:t>
      </w:r>
      <w:r>
        <w:t xml:space="preserve">   Welfare    </w:t>
      </w:r>
      <w:r>
        <w:t xml:space="preserve">   Common    </w:t>
      </w:r>
      <w:r>
        <w:t xml:space="preserve">   Intergroup    </w:t>
      </w:r>
      <w:r>
        <w:t xml:space="preserve">   Spirituality    </w:t>
      </w:r>
      <w:r>
        <w:t xml:space="preserve">   Sponsorship    </w:t>
      </w:r>
      <w:r>
        <w:t xml:space="preserve">   Fellowship    </w:t>
      </w:r>
      <w:r>
        <w:t xml:space="preserve">   Concepts    </w:t>
      </w:r>
      <w:r>
        <w:t xml:space="preserve">   Tools    </w:t>
      </w:r>
      <w:r>
        <w:t xml:space="preserve">   Tradition    </w:t>
      </w:r>
      <w:r>
        <w:t xml:space="preserve">   Diversity    </w:t>
      </w:r>
      <w:r>
        <w:t xml:space="preserve">   Anonymous    </w:t>
      </w:r>
      <w:r>
        <w:t xml:space="preserve">   Overeaters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Day 2021</dc:title>
  <dcterms:created xsi:type="dcterms:W3CDTF">2021-10-12T21:01:07Z</dcterms:created>
  <dcterms:modified xsi:type="dcterms:W3CDTF">2021-10-12T21:01:07Z</dcterms:modified>
</cp:coreProperties>
</file>