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 Day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intervenes when someone is being bullied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watches someone get bullied without sticking up for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technology to repeatedly and intentionally hurt or harm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or group of people repeatedly and intentionally hurt or harm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Tattling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being bullied, you should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say something to an adult to protect yourself or another student from getting hurt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Unity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say something to an adult to get someone else in trouble on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Upstander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day to show unity for kindness, acceptance, and inclusion to send a visible message that no child should ever experience bullying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Cyberbullying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 being friendly, generous, and considerate to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Report 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of accepting others without judging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Victim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Quality of involving all people to make them feel welcomed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protected from danger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Telling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is being bullied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Bystander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repeatedly and intentionally harms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Acceptance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home, I can report bullying to my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Inclusion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school, I can report bullying to my 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Kindness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Day Matching Activity</dc:title>
  <dcterms:created xsi:type="dcterms:W3CDTF">2021-10-12T20:39:33Z</dcterms:created>
  <dcterms:modified xsi:type="dcterms:W3CDTF">2021-10-12T20:39:33Z</dcterms:modified>
</cp:coreProperties>
</file>