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Unity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cooperate    </w:t>
      </w:r>
      <w:r>
        <w:t xml:space="preserve">   Play    </w:t>
      </w:r>
      <w:r>
        <w:t xml:space="preserve">   help    </w:t>
      </w:r>
      <w:r>
        <w:t xml:space="preserve">   ask questions    </w:t>
      </w:r>
      <w:r>
        <w:t xml:space="preserve">   take turns    </w:t>
      </w:r>
      <w:r>
        <w:t xml:space="preserve">   listen    </w:t>
      </w:r>
      <w:r>
        <w:t xml:space="preserve">   honest    </w:t>
      </w:r>
      <w:r>
        <w:t xml:space="preserve">   caring    </w:t>
      </w:r>
      <w:r>
        <w:t xml:space="preserve">   respect    </w:t>
      </w:r>
      <w:r>
        <w:t xml:space="preserve">   share    </w:t>
      </w:r>
      <w:r>
        <w:t xml:space="preserve">   Kind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Unity Day </dc:title>
  <dcterms:created xsi:type="dcterms:W3CDTF">2021-10-11T20:38:27Z</dcterms:created>
  <dcterms:modified xsi:type="dcterms:W3CDTF">2021-10-11T20:38:27Z</dcterms:modified>
</cp:coreProperties>
</file>