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- Different words associated with 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being united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going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connection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formed by mutual benefit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harmonious or consistent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do it on own but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joining or merging of different parts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disturbance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Mutual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joining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same opinion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united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- Different words associated with UNITY</dc:title>
  <dcterms:created xsi:type="dcterms:W3CDTF">2021-10-11T20:37:54Z</dcterms:created>
  <dcterms:modified xsi:type="dcterms:W3CDTF">2021-10-11T20:37:54Z</dcterms:modified>
</cp:coreProperties>
</file>