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CLASS    </w:t>
      </w:r>
      <w:r>
        <w:t xml:space="preserve">   COMMUNITY    </w:t>
      </w:r>
      <w:r>
        <w:t xml:space="preserve">   COOPERATION    </w:t>
      </w:r>
      <w:r>
        <w:t xml:space="preserve">   FAMILY    </w:t>
      </w:r>
      <w:r>
        <w:t xml:space="preserve">   FRIENDS    </w:t>
      </w:r>
      <w:r>
        <w:t xml:space="preserve">   NO ONE LEFT BEHIND    </w:t>
      </w:r>
      <w:r>
        <w:t xml:space="preserve">   SCHOOL    </w:t>
      </w:r>
      <w:r>
        <w:t xml:space="preserve">   SUPPORT EACH OTHER    </w:t>
      </w:r>
      <w:r>
        <w:t xml:space="preserve">   TEAM    </w:t>
      </w:r>
      <w:r>
        <w:t xml:space="preserve">   TEAMWORK    </w:t>
      </w:r>
      <w:r>
        <w:t xml:space="preserve">   TOGETHER    </w:t>
      </w:r>
      <w:r>
        <w:t xml:space="preserve">   UNDIVIDED    </w:t>
      </w:r>
      <w:r>
        <w:t xml:space="preserve">   UNITED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</dc:title>
  <dcterms:created xsi:type="dcterms:W3CDTF">2021-10-11T20:38:34Z</dcterms:created>
  <dcterms:modified xsi:type="dcterms:W3CDTF">2021-10-11T20:38:34Z</dcterms:modified>
</cp:coreProperties>
</file>