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in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communicate    </w:t>
      </w:r>
      <w:r>
        <w:t xml:space="preserve">   community    </w:t>
      </w:r>
      <w:r>
        <w:t xml:space="preserve">   diversity    </w:t>
      </w:r>
      <w:r>
        <w:t xml:space="preserve">   expectations    </w:t>
      </w:r>
      <w:r>
        <w:t xml:space="preserve">   friends    </w:t>
      </w:r>
      <w:r>
        <w:t xml:space="preserve">   goals    </w:t>
      </w:r>
      <w:r>
        <w:t xml:space="preserve">   helping    </w:t>
      </w:r>
      <w:r>
        <w:t xml:space="preserve">   jobs    </w:t>
      </w:r>
      <w:r>
        <w:t xml:space="preserve">   learn    </w:t>
      </w:r>
      <w:r>
        <w:t xml:space="preserve">   listen    </w:t>
      </w:r>
      <w:r>
        <w:t xml:space="preserve">   respect    </w:t>
      </w:r>
      <w:r>
        <w:t xml:space="preserve">   rules    </w:t>
      </w:r>
      <w:r>
        <w:t xml:space="preserve">   talk    </w:t>
      </w:r>
      <w:r>
        <w:t xml:space="preserve">   together    </w:t>
      </w:r>
      <w:r>
        <w:t xml:space="preserve">   trust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in the Community</dc:title>
  <dcterms:created xsi:type="dcterms:W3CDTF">2021-10-11T20:38:10Z</dcterms:created>
  <dcterms:modified xsi:type="dcterms:W3CDTF">2021-10-11T20:38:10Z</dcterms:modified>
</cp:coreProperties>
</file>