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Unity through diversity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Sharing    </w:t>
      </w:r>
      <w:r>
        <w:t xml:space="preserve">   Light    </w:t>
      </w:r>
      <w:r>
        <w:t xml:space="preserve">   World    </w:t>
      </w:r>
      <w:r>
        <w:t xml:space="preserve">   Unique    </w:t>
      </w:r>
      <w:r>
        <w:t xml:space="preserve">   South Africa    </w:t>
      </w:r>
      <w:r>
        <w:t xml:space="preserve">   Understanding    </w:t>
      </w:r>
      <w:r>
        <w:t xml:space="preserve">   Rainbow nation    </w:t>
      </w:r>
      <w:r>
        <w:t xml:space="preserve">   Friendships    </w:t>
      </w:r>
      <w:r>
        <w:t xml:space="preserve">   Blessings    </w:t>
      </w:r>
      <w:r>
        <w:t xml:space="preserve">   Together    </w:t>
      </w:r>
      <w:r>
        <w:t xml:space="preserve">   Unite    </w:t>
      </w:r>
      <w:r>
        <w:t xml:space="preserve">   Hope    </w:t>
      </w:r>
      <w:r>
        <w:t xml:space="preserve">   Compassion    </w:t>
      </w:r>
      <w:r>
        <w:t xml:space="preserve">   Love    </w:t>
      </w:r>
      <w:r>
        <w:t xml:space="preserve">   Individuality    </w:t>
      </w:r>
      <w:r>
        <w:t xml:space="preserve">   Diversity    </w:t>
      </w:r>
      <w:r>
        <w:t xml:space="preserve">   Experiences    </w:t>
      </w:r>
      <w:r>
        <w:t xml:space="preserve">   Existence    </w:t>
      </w:r>
      <w:r>
        <w:t xml:space="preserve">   Cultural beliefs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Unity through diversity </dc:title>
  <dcterms:created xsi:type="dcterms:W3CDTF">2021-10-12T21:01:20Z</dcterms:created>
  <dcterms:modified xsi:type="dcterms:W3CDTF">2021-10-12T21:01:20Z</dcterms:modified>
</cp:coreProperties>
</file>