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 through diversity </w:t>
      </w:r>
    </w:p>
    <w:p>
      <w:pPr>
        <w:pStyle w:val="Questions"/>
      </w:pPr>
      <w:r>
        <w:t xml:space="preserve">1. UNQEUI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XERSEPCEEIN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IITESYRVD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ENEXISCET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SANIRHG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NARIBWO NTAINO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RDFNIPSHIE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ORDLW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URCLLATU SEELBIF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DLIDAINYTVIUI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PSEERCT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SADGREINDTUNN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TSOHU AAFCIR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IHLGT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MNIASCOPSO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ETRHGETO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ETIUN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EGISLSNBS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through diversity </dc:title>
  <dcterms:created xsi:type="dcterms:W3CDTF">2021-10-12T20:41:24Z</dcterms:created>
  <dcterms:modified xsi:type="dcterms:W3CDTF">2021-10-12T20:41:24Z</dcterms:modified>
</cp:coreProperties>
</file>