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Universal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sharped support on which a cable, wire, or pipe 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broken or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people who are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4th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sum on the receipt.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write, draw, or color with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remains of a prehistoric animal embedded in rock and preserved in petrified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Announce that a planned event will not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material a knife is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around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Crossword</dc:title>
  <dcterms:created xsi:type="dcterms:W3CDTF">2021-10-11T20:37:58Z</dcterms:created>
  <dcterms:modified xsi:type="dcterms:W3CDTF">2021-10-11T20:37:58Z</dcterms:modified>
</cp:coreProperties>
</file>