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Universal Declaration of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unknowingly or negligently inflict suffering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free from the demands of work when one can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before the articles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announcing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(as land or money)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occupation by which a person earns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ethnic quality or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relation or reference to a thing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everyone to be treated exactly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ability to deal with something unpleasant or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group of people having common traditions and institutions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slavery or anything resembling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state of complete physical, mental, and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relating to or based on the making and selling and using of goods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set of rules made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coming together of a number of persons, usually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protection of a person against threats such as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freedom from captivity or confinement, or physical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act of holding back or delaying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ethnic group constituting one element of a larger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penalty imposed on an offender for a crime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cover or shield from exposure or injury or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actions of someone who is being helpful by doing what is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token or sign or earnest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having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or judgmenformed in the mind about a particular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and/or social condition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distinction in favor of or against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involuntary subjection to another or others by bondage or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comprehension of a subject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united as spouses in a relationship recognized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court or forum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system of formalized symbols used as a means of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or disposed to live in companionship with others or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international auxiliary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human beings' relation to that which they regard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quality or state of being worthy of honor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 of tranquility or quiet such as freedom from civil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wise and respectful cultivation of learning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banished from his or her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act or a course of action that is required of one by law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customary beliefs and material traits 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number of articles in the UDHR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Declaration of Human Rights</dc:title>
  <dcterms:created xsi:type="dcterms:W3CDTF">2021-10-12T20:35:14Z</dcterms:created>
  <dcterms:modified xsi:type="dcterms:W3CDTF">2021-10-12T20:35:14Z</dcterms:modified>
</cp:coreProperties>
</file>