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Universal Declaration of Human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assembly    </w:t>
      </w:r>
      <w:r>
        <w:t xml:space="preserve">   asylum    </w:t>
      </w:r>
      <w:r>
        <w:t xml:space="preserve">   education    </w:t>
      </w:r>
      <w:r>
        <w:t xml:space="preserve">   equal    </w:t>
      </w:r>
      <w:r>
        <w:t xml:space="preserve">   expression    </w:t>
      </w:r>
      <w:r>
        <w:t xml:space="preserve">   family    </w:t>
      </w:r>
      <w:r>
        <w:t xml:space="preserve">   freedom    </w:t>
      </w:r>
      <w:r>
        <w:t xml:space="preserve">   innocent    </w:t>
      </w:r>
      <w:r>
        <w:t xml:space="preserve">   leisure    </w:t>
      </w:r>
      <w:r>
        <w:t xml:space="preserve">   liberty    </w:t>
      </w:r>
      <w:r>
        <w:t xml:space="preserve">   nationality    </w:t>
      </w:r>
      <w:r>
        <w:t xml:space="preserve">   religion    </w:t>
      </w:r>
      <w:r>
        <w:t xml:space="preserve">   residence    </w:t>
      </w:r>
      <w:r>
        <w:t xml:space="preserve">   security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Declaration of Human Rights Word Search</dc:title>
  <dcterms:created xsi:type="dcterms:W3CDTF">2021-10-11T20:37:55Z</dcterms:created>
  <dcterms:modified xsi:type="dcterms:W3CDTF">2021-10-11T20:37:55Z</dcterms:modified>
</cp:coreProperties>
</file>