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Universal Declaration of Human Rights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an international organization that was formed to promote peace, security, and cooperation for all nations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How many articles does the UDHR consist of?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basic rights that all human beings should have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same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month was the UDHR created?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Article 17: All people have the right to own 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abbreviation for the Universal Declaration of Human Rights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To state briefly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What is the main feature of article 3, the right to.....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What word means "no one can take away"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Who am I? I am the wife of a former president of the US and I had a major input in the development of the UDHR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state of being valued and worthy of respect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After what major historical conflict was the declaration created? (not the acronym)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firsthand account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Knowing right from wrong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is the meaning of olive branches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UDHR was instrumental in improving (what) in the world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Article 16: Men and woman of full age have the right to _______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Universal Declaration of Human Rights</dc:title>
  <dcterms:created xsi:type="dcterms:W3CDTF">2021-10-11T20:38:24Z</dcterms:created>
  <dcterms:modified xsi:type="dcterms:W3CDTF">2021-10-11T20:38:24Z</dcterms:modified>
</cp:coreProperties>
</file>