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Design For Learning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in first person and include and include personal details about a student's experience culture,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instructional tools in which are divided into small groups and assigned to specific roles in order to actively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two column graphic organizer that allows students to visually arrange and present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two overlapping circles that we can use to compare and contrast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bulletin board or chart listing high frequency or words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that lists numbers in numerical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 created answer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summary in which students identify three new discoveries, two interesting facts, and one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learners actively engage in self selected unstructured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visual reminder of a specific social skill, classroom rule, or appropriate behavior that the teacher has taught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Design For Learning Strategies </dc:title>
  <dcterms:created xsi:type="dcterms:W3CDTF">2021-11-24T03:29:24Z</dcterms:created>
  <dcterms:modified xsi:type="dcterms:W3CDTF">2021-11-24T03:29:24Z</dcterms:modified>
</cp:coreProperties>
</file>