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Universal Design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supportive    </w:t>
      </w:r>
      <w:r>
        <w:t xml:space="preserve">   observation,    </w:t>
      </w:r>
      <w:r>
        <w:t xml:space="preserve">   observation    </w:t>
      </w:r>
      <w:r>
        <w:t xml:space="preserve">   integration    </w:t>
      </w:r>
      <w:r>
        <w:t xml:space="preserve">   inclusive    </w:t>
      </w:r>
      <w:r>
        <w:t xml:space="preserve">   recognition    </w:t>
      </w:r>
      <w:r>
        <w:t xml:space="preserve">   text to speech    </w:t>
      </w:r>
      <w:r>
        <w:t xml:space="preserve">   strategies    </w:t>
      </w:r>
      <w:r>
        <w:t xml:space="preserve">   scaffolding    </w:t>
      </w:r>
      <w:r>
        <w:t xml:space="preserve">   multimedia    </w:t>
      </w:r>
      <w:r>
        <w:t xml:space="preserve">   kidspiration    </w:t>
      </w:r>
      <w:r>
        <w:t xml:space="preserve">   instructional design    </w:t>
      </w:r>
      <w:r>
        <w:t xml:space="preserve">   flexibility and support    </w:t>
      </w:r>
      <w:r>
        <w:t xml:space="preserve">   diverse learners    </w:t>
      </w:r>
      <w:r>
        <w:t xml:space="preserve">   digital tools    </w:t>
      </w:r>
      <w:r>
        <w:t xml:space="preserve">   curriculum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Universal Design Word Puzzle</dc:title>
  <dcterms:created xsi:type="dcterms:W3CDTF">2021-10-11T20:37:43Z</dcterms:created>
  <dcterms:modified xsi:type="dcterms:W3CDTF">2021-10-11T20:37:43Z</dcterms:modified>
</cp:coreProperties>
</file>