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Universal Design for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Patterns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assessment of UDL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understand and express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subjects comprising a course of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"what" of learning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"why"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Framework for Universal Design for Learning (UDL)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UDL can reshape teaching by guiding a new system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from habit, does not require much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"how" of learning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 Design for Learning</dc:title>
  <dcterms:created xsi:type="dcterms:W3CDTF">2021-10-11T20:38:18Z</dcterms:created>
  <dcterms:modified xsi:type="dcterms:W3CDTF">2021-10-11T20:38:18Z</dcterms:modified>
</cp:coreProperties>
</file>