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Universal Protocol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disposition    </w:t>
      </w:r>
      <w:r>
        <w:t xml:space="preserve">   concerns    </w:t>
      </w:r>
      <w:r>
        <w:t xml:space="preserve">   agreement    </w:t>
      </w:r>
      <w:r>
        <w:t xml:space="preserve">   diagnosis    </w:t>
      </w:r>
      <w:r>
        <w:t xml:space="preserve">   wound class    </w:t>
      </w:r>
      <w:r>
        <w:t xml:space="preserve">   sterilization    </w:t>
      </w:r>
      <w:r>
        <w:t xml:space="preserve">   fire risk    </w:t>
      </w:r>
      <w:r>
        <w:t xml:space="preserve">   antibiotics    </w:t>
      </w:r>
      <w:r>
        <w:t xml:space="preserve">   DVT prophylaxis    </w:t>
      </w:r>
      <w:r>
        <w:t xml:space="preserve">   blood loss    </w:t>
      </w:r>
      <w:r>
        <w:t xml:space="preserve">   positioning    </w:t>
      </w:r>
      <w:r>
        <w:t xml:space="preserve">   history and physical    </w:t>
      </w:r>
      <w:r>
        <w:t xml:space="preserve">   allergies    </w:t>
      </w:r>
      <w:r>
        <w:t xml:space="preserve">   procedure    </w:t>
      </w:r>
      <w:r>
        <w:t xml:space="preserve">   laterality    </w:t>
      </w:r>
      <w:r>
        <w:t xml:space="preserve">   date of birth    </w:t>
      </w:r>
      <w:r>
        <w:t xml:space="preserve">   medical record number    </w:t>
      </w:r>
      <w:r>
        <w:t xml:space="preserve">   correct count    </w:t>
      </w:r>
      <w:r>
        <w:t xml:space="preserve">   debrief    </w:t>
      </w:r>
      <w:r>
        <w:t xml:space="preserve">   time out    </w:t>
      </w:r>
      <w:r>
        <w:t xml:space="preserve">   huddle    </w:t>
      </w:r>
      <w:r>
        <w:t xml:space="preserve">   informed consent    </w:t>
      </w:r>
      <w:r>
        <w:t xml:space="preserve">   patient safety    </w:t>
      </w:r>
      <w:r>
        <w:t xml:space="preserve">   patient 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Protocol</dc:title>
  <dcterms:created xsi:type="dcterms:W3CDTF">2021-10-11T20:38:44Z</dcterms:created>
  <dcterms:modified xsi:type="dcterms:W3CDTF">2021-10-11T20:38:44Z</dcterms:modified>
</cp:coreProperties>
</file>