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Roadtrip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selfies    </w:t>
      </w:r>
      <w:r>
        <w:t xml:space="preserve">   entertainment    </w:t>
      </w:r>
      <w:r>
        <w:t xml:space="preserve">   food    </w:t>
      </w:r>
      <w:r>
        <w:t xml:space="preserve">   lines    </w:t>
      </w:r>
      <w:r>
        <w:t xml:space="preserve">   resort    </w:t>
      </w:r>
      <w:r>
        <w:t xml:space="preserve">   rides    </w:t>
      </w:r>
      <w:r>
        <w:t xml:space="preserve">   roadgames    </w:t>
      </w:r>
      <w:r>
        <w:t xml:space="preserve">   showtimes    </w:t>
      </w:r>
      <w:r>
        <w:t xml:space="preserve">   tickets    </w:t>
      </w:r>
      <w:r>
        <w:t xml:space="preserve">   universal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Roadtrip</dc:title>
  <dcterms:created xsi:type="dcterms:W3CDTF">2021-10-11T20:37:48Z</dcterms:created>
  <dcterms:modified xsi:type="dcterms:W3CDTF">2021-10-11T20:37:48Z</dcterms:modified>
</cp:coreProperties>
</file>