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Universal Work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safety minded    </w:t>
      </w:r>
      <w:r>
        <w:t xml:space="preserve">   return to work    </w:t>
      </w:r>
      <w:r>
        <w:t xml:space="preserve">   trustworthy    </w:t>
      </w:r>
      <w:r>
        <w:t xml:space="preserve">   organized    </w:t>
      </w:r>
      <w:r>
        <w:t xml:space="preserve">   on time    </w:t>
      </w:r>
      <w:r>
        <w:t xml:space="preserve">   focused    </w:t>
      </w:r>
      <w:r>
        <w:t xml:space="preserve">   teamplayer    </w:t>
      </w:r>
      <w:r>
        <w:t xml:space="preserve">   accept supervision    </w:t>
      </w:r>
      <w:r>
        <w:t xml:space="preserve">   follow the rules    </w:t>
      </w:r>
      <w:r>
        <w:t xml:space="preserve">   communication    </w:t>
      </w:r>
      <w:r>
        <w:t xml:space="preserve">   listening    </w:t>
      </w:r>
      <w:r>
        <w:t xml:space="preserve">   stamina    </w:t>
      </w:r>
      <w:r>
        <w:t xml:space="preserve">   on task    </w:t>
      </w:r>
      <w:r>
        <w:t xml:space="preserve">   accuracy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 Work Skills</dc:title>
  <dcterms:created xsi:type="dcterms:W3CDTF">2021-10-11T20:39:20Z</dcterms:created>
  <dcterms:modified xsi:type="dcterms:W3CDTF">2021-10-11T20:39:20Z</dcterms:modified>
</cp:coreProperties>
</file>