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Andromeda Galaxy    </w:t>
      </w:r>
      <w:r>
        <w:t xml:space="preserve">   sun    </w:t>
      </w:r>
      <w:r>
        <w:t xml:space="preserve">   star    </w:t>
      </w:r>
      <w:r>
        <w:t xml:space="preserve">   aliens    </w:t>
      </w:r>
      <w:r>
        <w:t xml:space="preserve">   lightyears    </w:t>
      </w:r>
      <w:r>
        <w:t xml:space="preserve">   dwarf planet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venus    </w:t>
      </w:r>
      <w:r>
        <w:t xml:space="preserve">   mercury    </w:t>
      </w:r>
      <w:r>
        <w:t xml:space="preserve">   mars    </w:t>
      </w:r>
      <w:r>
        <w:t xml:space="preserve">   earth    </w:t>
      </w:r>
      <w:r>
        <w:t xml:space="preserve">   Milkyway    </w:t>
      </w:r>
      <w:r>
        <w:t xml:space="preserve">   kepler    </w:t>
      </w:r>
      <w:r>
        <w:t xml:space="preserve">   jupiter    </w:t>
      </w:r>
      <w:r>
        <w:t xml:space="preserve">   supernova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Universe</dc:title>
  <dcterms:created xsi:type="dcterms:W3CDTF">2021-10-11T20:38:59Z</dcterms:created>
  <dcterms:modified xsi:type="dcterms:W3CDTF">2021-10-11T20:38:59Z</dcterms:modified>
</cp:coreProperties>
</file>