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process by which multiple nuclei join together to form a heavier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Interstellar clouds of dust, hydrogen, helium and other ionized gases which can give rise to new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millions and trillions of stars composed of dust and dark matter, all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galaxy having an approximately oval shape and a smooth, nearly featureless brightness profile.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galaxy with long arms winding toward a bright bulge at the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time and space and its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galaxy that does not have a distinct regular shape, unlike a spiral or an elliptical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leading explanation about how the universe began.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spiral galaxy in which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luminous ball of gas, mostly hydrogen and helium, held together by its own gravity.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</dc:title>
  <dcterms:created xsi:type="dcterms:W3CDTF">2021-10-11T20:37:46Z</dcterms:created>
  <dcterms:modified xsi:type="dcterms:W3CDTF">2021-10-11T20:37:46Z</dcterms:modified>
</cp:coreProperties>
</file>