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Universe and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Waves used to transmit signals to TVs and radios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electromagnetic wave of extremely high frequency, 1 GH 3 or more, and having wavelengths of from 1 mm to 30 cm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galaxy we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located inside the star in a region where the temperature and pressures are sufficient to ignite nuclear fusion, converting atoms of hydrogen into helium, and releasing a tremendous amount of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galaxies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has shorter wavelengths than visible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obscuration of the light of the moon by the intervention of the earth between it and the sun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magnitude of a star as it appears to an observer on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brightness of a star in comparison with that of the sun: the luminosity of Sirius expressed as 23 indicates an intrinsic brightness 23 times as great as that of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magnitude of a star as it would appear to a hypothetical observer at a distance of 10 parsecs or 32.6 light-years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electromagnetic radiation of a particular wavelength or color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type of galaxy that we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only part of the electromagnetic spectrum we can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relatively high-energy photon with wavelength in the approximate range from 0.01 to 10 nanometers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electromagnetic radiation with wavelengths shorter than approximately one tenth of a nanometer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obscuration of the light of the sun by the intervention of the moon between it and a point on the earth </w:t>
            </w:r>
          </w:p>
        </w:tc>
      </w:tr>
    </w:tbl>
    <w:p>
      <w:pPr>
        <w:pStyle w:val="WordBankLarge"/>
      </w:pPr>
      <w:r>
        <w:t xml:space="preserve">   Solar eclipse     </w:t>
      </w:r>
      <w:r>
        <w:t xml:space="preserve">   Luminosity    </w:t>
      </w:r>
      <w:r>
        <w:t xml:space="preserve">   lunar eclipse    </w:t>
      </w:r>
      <w:r>
        <w:t xml:space="preserve">   microwaves    </w:t>
      </w:r>
      <w:r>
        <w:t xml:space="preserve">   Infrared waves     </w:t>
      </w:r>
      <w:r>
        <w:t xml:space="preserve">   Ultraviolet light waves     </w:t>
      </w:r>
      <w:r>
        <w:t xml:space="preserve">   X-rays     </w:t>
      </w:r>
      <w:r>
        <w:t xml:space="preserve">   Gamma rays     </w:t>
      </w:r>
      <w:r>
        <w:t xml:space="preserve">   Apparent magnitude     </w:t>
      </w:r>
      <w:r>
        <w:t xml:space="preserve">   Absolute magnitude     </w:t>
      </w:r>
      <w:r>
        <w:t xml:space="preserve">   core    </w:t>
      </w:r>
      <w:r>
        <w:t xml:space="preserve">   Visible Light    </w:t>
      </w:r>
      <w:r>
        <w:t xml:space="preserve">   Radio Waves    </w:t>
      </w:r>
      <w:r>
        <w:t xml:space="preserve">   Spiral Galaxy    </w:t>
      </w:r>
      <w:r>
        <w:t xml:space="preserve">   Milky Way Galaxy    </w:t>
      </w:r>
      <w:r>
        <w:t xml:space="preserve">   Local Group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Universe and Stars</dc:title>
  <dcterms:created xsi:type="dcterms:W3CDTF">2021-10-11T20:38:01Z</dcterms:created>
  <dcterms:modified xsi:type="dcterms:W3CDTF">2021-10-11T20:38:01Z</dcterms:modified>
</cp:coreProperties>
</file>