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supernova    </w:t>
      </w:r>
      <w:r>
        <w:t xml:space="preserve">   redgiant    </w:t>
      </w:r>
      <w:r>
        <w:t xml:space="preserve">   pulsar    </w:t>
      </w:r>
      <w:r>
        <w:t xml:space="preserve">   blackhole    </w:t>
      </w:r>
      <w:r>
        <w:t xml:space="preserve">   dwarf    </w:t>
      </w:r>
      <w:r>
        <w:t xml:space="preserve">   star    </w:t>
      </w:r>
      <w:r>
        <w:t xml:space="preserve">   telescope    </w:t>
      </w:r>
      <w:r>
        <w:t xml:space="preserve">   frequency    </w:t>
      </w:r>
      <w:r>
        <w:t xml:space="preserve">   pitch    </w:t>
      </w:r>
      <w:r>
        <w:t xml:space="preserve">   radiation    </w:t>
      </w:r>
      <w:r>
        <w:t xml:space="preserve">   background    </w:t>
      </w:r>
      <w:r>
        <w:t xml:space="preserve">   microwave    </w:t>
      </w:r>
      <w:r>
        <w:t xml:space="preserve">   wavelength    </w:t>
      </w:r>
      <w:r>
        <w:t xml:space="preserve">   steadystate    </w:t>
      </w:r>
      <w:r>
        <w:t xml:space="preserve">   bigbang    </w:t>
      </w:r>
      <w:r>
        <w:t xml:space="preserve">   doppler    </w:t>
      </w:r>
      <w:r>
        <w:t xml:space="preserve">   redshift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</dc:title>
  <dcterms:created xsi:type="dcterms:W3CDTF">2021-10-11T20:37:40Z</dcterms:created>
  <dcterms:modified xsi:type="dcterms:W3CDTF">2021-10-11T20:37:40Z</dcterms:modified>
</cp:coreProperties>
</file>