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Xavier    </w:t>
      </w:r>
      <w:r>
        <w:t xml:space="preserve">   Wayne State    </w:t>
      </w:r>
      <w:r>
        <w:t xml:space="preserve">   West Virginia    </w:t>
      </w:r>
      <w:r>
        <w:t xml:space="preserve">   Virginia Tech    </w:t>
      </w:r>
      <w:r>
        <w:t xml:space="preserve">   Valparaiso    </w:t>
      </w:r>
      <w:r>
        <w:t xml:space="preserve">   Spelman    </w:t>
      </w:r>
      <w:r>
        <w:t xml:space="preserve">   Sacred Heart    </w:t>
      </w:r>
      <w:r>
        <w:t xml:space="preserve">   Oregon    </w:t>
      </w:r>
      <w:r>
        <w:t xml:space="preserve">   Ohio State    </w:t>
      </w:r>
      <w:r>
        <w:t xml:space="preserve">   New York    </w:t>
      </w:r>
      <w:r>
        <w:t xml:space="preserve">   Morehead State    </w:t>
      </w:r>
      <w:r>
        <w:t xml:space="preserve">   Marquette    </w:t>
      </w:r>
      <w:r>
        <w:t xml:space="preserve">   Marshall    </w:t>
      </w:r>
      <w:r>
        <w:t xml:space="preserve">   Kansas State    </w:t>
      </w:r>
      <w:r>
        <w:t xml:space="preserve">   Hampton    </w:t>
      </w:r>
      <w:r>
        <w:t xml:space="preserve">   George Mason    </w:t>
      </w:r>
      <w:r>
        <w:t xml:space="preserve">   Georgia State    </w:t>
      </w:r>
      <w:r>
        <w:t xml:space="preserve">   Fisk    </w:t>
      </w:r>
      <w:r>
        <w:t xml:space="preserve">   Emory    </w:t>
      </w:r>
      <w:r>
        <w:t xml:space="preserve">   Elmhurst    </w:t>
      </w:r>
      <w:r>
        <w:t xml:space="preserve">   Dillard    </w:t>
      </w:r>
      <w:r>
        <w:t xml:space="preserve">   Clark Atlanta    </w:t>
      </w:r>
      <w:r>
        <w:t xml:space="preserve">   Clemson    </w:t>
      </w:r>
      <w:r>
        <w:t xml:space="preserve">   Campbellsville    </w:t>
      </w:r>
      <w:r>
        <w:t xml:space="preserve">   Butler    </w:t>
      </w:r>
      <w:r>
        <w:t xml:space="preserve">   Brigham Young    </w:t>
      </w:r>
      <w:r>
        <w:t xml:space="preserve">   Auburn    </w:t>
      </w:r>
      <w:r>
        <w:t xml:space="preserve">   Alcorn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Universities</dc:title>
  <dcterms:created xsi:type="dcterms:W3CDTF">2021-10-11T20:38:52Z</dcterms:created>
  <dcterms:modified xsi:type="dcterms:W3CDTF">2021-10-11T20:38:52Z</dcterms:modified>
</cp:coreProperties>
</file>