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Universities Fighting World Hunger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having no food for a long period, often causing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situation in which the body does not have enough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hungry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substances that you take into your body as food and the way that they influence your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people and animals eat to keep them alive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weakness and bad health caused by having too little food, or too little of the types of food necessary for goof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situation in which there is not enough food for a great number of people, causing illness and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eating enough food to continue being in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need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natural feeling of wanting to eat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Universities Fighting World Hunger crossword </dc:title>
  <dcterms:created xsi:type="dcterms:W3CDTF">2021-10-11T20:39:16Z</dcterms:created>
  <dcterms:modified xsi:type="dcterms:W3CDTF">2021-10-11T20:39:16Z</dcterms:modified>
</cp:coreProperties>
</file>