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Universities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UNIVERSITY OF PHOENIX    </w:t>
      </w:r>
      <w:r>
        <w:t xml:space="preserve">   WESTERN GOVERNORS    </w:t>
      </w:r>
      <w:r>
        <w:t xml:space="preserve">   TEXAS SOUTHERN    </w:t>
      </w:r>
      <w:r>
        <w:t xml:space="preserve">   UNIVERSITY OF HOUSTON    </w:t>
      </w:r>
      <w:r>
        <w:t xml:space="preserve">   LSU    </w:t>
      </w:r>
      <w:r>
        <w:t xml:space="preserve">   UCLA    </w:t>
      </w:r>
      <w:r>
        <w:t xml:space="preserve">   SAM HOUSTON    </w:t>
      </w:r>
      <w:r>
        <w:t xml:space="preserve">   RICE    </w:t>
      </w:r>
      <w:r>
        <w:t xml:space="preserve">   TEXAS TECH    </w:t>
      </w:r>
      <w:r>
        <w:t xml:space="preserve">   A&amp;M UNIVERSITY    </w:t>
      </w:r>
      <w:r>
        <w:t xml:space="preserve">   UT RGV    </w:t>
      </w:r>
      <w:r>
        <w:t xml:space="preserve">   ST EDWARDS    </w:t>
      </w:r>
      <w:r>
        <w:t xml:space="preserve">   CONCORDIA    </w:t>
      </w:r>
      <w:r>
        <w:t xml:space="preserve">   ARIZONA STATE    </w:t>
      </w:r>
      <w:r>
        <w:t xml:space="preserve">   PENN STATE    </w:t>
      </w:r>
      <w:r>
        <w:t xml:space="preserve">   DUKE    </w:t>
      </w:r>
      <w:r>
        <w:t xml:space="preserve">   GEORGIA TECH    </w:t>
      </w:r>
      <w:r>
        <w:t xml:space="preserve">   FLORIDA STATE    </w:t>
      </w:r>
      <w:r>
        <w:t xml:space="preserve">   TEXAS LUTHERAN    </w:t>
      </w:r>
      <w:r>
        <w:t xml:space="preserve">   SOUTHERN METHODIST    </w:t>
      </w:r>
      <w:r>
        <w:t xml:space="preserve">   BAYLOR    </w:t>
      </w:r>
      <w:r>
        <w:t xml:space="preserve">   TEXAS STATE    </w:t>
      </w:r>
      <w:r>
        <w:t xml:space="preserve">   UNIVERSITY OF TEXAS    </w:t>
      </w:r>
      <w:r>
        <w:t xml:space="preserve">   NORTHWESTERN    </w:t>
      </w:r>
      <w:r>
        <w:t xml:space="preserve">   OHIO STATE    </w:t>
      </w:r>
      <w:r>
        <w:t xml:space="preserve">   MICHIGAN    </w:t>
      </w:r>
      <w:r>
        <w:t xml:space="preserve">   MICHIGAN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Universities Word Search</dc:title>
  <dcterms:created xsi:type="dcterms:W3CDTF">2021-10-11T20:38:22Z</dcterms:created>
  <dcterms:modified xsi:type="dcterms:W3CDTF">2021-10-11T20:38:22Z</dcterms:modified>
</cp:coreProperties>
</file>