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University/College of TX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st.Edwards university    </w:t>
      </w:r>
      <w:r>
        <w:t xml:space="preserve">   university of el paso texas    </w:t>
      </w:r>
      <w:r>
        <w:t xml:space="preserve">   career point college    </w:t>
      </w:r>
      <w:r>
        <w:t xml:space="preserve">   Rchland college    </w:t>
      </w:r>
      <w:r>
        <w:t xml:space="preserve">   baylor college of medicine    </w:t>
      </w:r>
      <w:r>
        <w:t xml:space="preserve">   university of dallas texas    </w:t>
      </w:r>
      <w:r>
        <w:t xml:space="preserve">   Rice university    </w:t>
      </w:r>
      <w:r>
        <w:t xml:space="preserve">   Tarleton state university    </w:t>
      </w:r>
      <w:r>
        <w:t xml:space="preserve">   west texas A&amp;M University    </w:t>
      </w:r>
      <w:r>
        <w:t xml:space="preserve">   Texas Southern university    </w:t>
      </w:r>
      <w:r>
        <w:t xml:space="preserve">   Sam Houston University    </w:t>
      </w:r>
      <w:r>
        <w:t xml:space="preserve">   University of North Texas    </w:t>
      </w:r>
      <w:r>
        <w:t xml:space="preserve">   University of San Antonio    </w:t>
      </w:r>
      <w:r>
        <w:t xml:space="preserve">   Texas State University    </w:t>
      </w:r>
      <w:r>
        <w:t xml:space="preserve">   University of Houston    </w:t>
      </w:r>
      <w:r>
        <w:t xml:space="preserve">   Texas Tech University    </w:t>
      </w:r>
      <w:r>
        <w:t xml:space="preserve">   Texas A&amp;M University    </w:t>
      </w:r>
      <w:r>
        <w:t xml:space="preserve">   Baylor University    </w:t>
      </w:r>
      <w:r>
        <w:t xml:space="preserve">   TCU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University/College of TX</dc:title>
  <dcterms:created xsi:type="dcterms:W3CDTF">2021-10-11T20:38:21Z</dcterms:created>
  <dcterms:modified xsi:type="dcterms:W3CDTF">2021-10-11T20:38:21Z</dcterms:modified>
</cp:coreProperties>
</file>