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University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Doctorate    </w:t>
      </w:r>
      <w:r>
        <w:t xml:space="preserve">   Private College    </w:t>
      </w:r>
      <w:r>
        <w:t xml:space="preserve">   Rolling Admission    </w:t>
      </w:r>
      <w:r>
        <w:t xml:space="preserve">   Bachelors Degree    </w:t>
      </w:r>
      <w:r>
        <w:t xml:space="preserve">   Scholarship    </w:t>
      </w:r>
      <w:r>
        <w:t xml:space="preserve">   Application Process    </w:t>
      </w:r>
      <w:r>
        <w:t xml:space="preserve">   Liberal Arts    </w:t>
      </w:r>
      <w:r>
        <w:t xml:space="preserve">   Urban    </w:t>
      </w:r>
      <w:r>
        <w:t xml:space="preserve">   Minor    </w:t>
      </w:r>
      <w:r>
        <w:t xml:space="preserve">   Seminar    </w:t>
      </w:r>
      <w:r>
        <w:t xml:space="preserve">   Academic Probation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Vocab</dc:title>
  <dcterms:created xsi:type="dcterms:W3CDTF">2021-10-11T20:39:37Z</dcterms:created>
  <dcterms:modified xsi:type="dcterms:W3CDTF">2021-10-11T20:39:37Z</dcterms:modified>
</cp:coreProperties>
</file>