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University of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senior    </w:t>
      </w:r>
      <w:r>
        <w:t xml:space="preserve">   junior    </w:t>
      </w:r>
      <w:r>
        <w:t xml:space="preserve">   sophomore    </w:t>
      </w:r>
      <w:r>
        <w:t xml:space="preserve">   sic em    </w:t>
      </w:r>
      <w:r>
        <w:t xml:space="preserve">   Freshman    </w:t>
      </w:r>
      <w:r>
        <w:t xml:space="preserve">   UGA    </w:t>
      </w:r>
      <w:r>
        <w:t xml:space="preserve">   Scholarship    </w:t>
      </w:r>
      <w:r>
        <w:t xml:space="preserve">   Kirby Smart    </w:t>
      </w:r>
      <w:r>
        <w:t xml:space="preserve">   Heisman    </w:t>
      </w:r>
      <w:r>
        <w:t xml:space="preserve">   Jake Fromm    </w:t>
      </w:r>
      <w:r>
        <w:t xml:space="preserve">   Bulldog    </w:t>
      </w:r>
      <w:r>
        <w:t xml:space="preserve">   Football    </w:t>
      </w:r>
      <w:r>
        <w:t xml:space="preserve">   Georgia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Georgia </dc:title>
  <dcterms:created xsi:type="dcterms:W3CDTF">2021-10-11T20:39:04Z</dcterms:created>
  <dcterms:modified xsi:type="dcterms:W3CDTF">2021-10-11T20:39:04Z</dcterms:modified>
</cp:coreProperties>
</file>