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University of Houston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Boi    </w:t>
      </w:r>
      <w:r>
        <w:t xml:space="preserve">   Graduate    </w:t>
      </w:r>
      <w:r>
        <w:t xml:space="preserve">   University    </w:t>
      </w:r>
      <w:r>
        <w:t xml:space="preserve">   Student loan    </w:t>
      </w:r>
      <w:r>
        <w:t xml:space="preserve">   Degree    </w:t>
      </w:r>
      <w:r>
        <w:t xml:space="preserve">   Houston    </w:t>
      </w:r>
      <w:r>
        <w:t xml:space="preserve">   Scholarship    </w:t>
      </w:r>
      <w:r>
        <w:t xml:space="preserve">   University of Houston    </w:t>
      </w:r>
      <w:r>
        <w:t xml:space="preserve">   Cougars    </w:t>
      </w:r>
      <w:r>
        <w:t xml:space="preserve">   College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Houston word search </dc:title>
  <dcterms:created xsi:type="dcterms:W3CDTF">2021-10-11T20:38:56Z</dcterms:created>
  <dcterms:modified xsi:type="dcterms:W3CDTF">2021-10-11T20:38:56Z</dcterms:modified>
</cp:coreProperties>
</file>