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University of Illinois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Research    </w:t>
      </w:r>
      <w:r>
        <w:t xml:space="preserve">   Gregory Hall    </w:t>
      </w:r>
      <w:r>
        <w:t xml:space="preserve">   Big Ten Conference    </w:t>
      </w:r>
      <w:r>
        <w:t xml:space="preserve">   Blue    </w:t>
      </w:r>
      <w:r>
        <w:t xml:space="preserve">   Orange    </w:t>
      </w:r>
      <w:r>
        <w:t xml:space="preserve">   Fighting Illini    </w:t>
      </w:r>
      <w:r>
        <w:t xml:space="preserve">   Timothy Killeen    </w:t>
      </w:r>
      <w:r>
        <w:t xml:space="preserve">   Urbana    </w:t>
      </w:r>
      <w:r>
        <w:t xml:space="preserve">   Champaign    </w:t>
      </w:r>
      <w:r>
        <w:t xml:space="preserve">   University of Illinois    </w:t>
      </w:r>
      <w:r>
        <w:t xml:space="preserve">   John Milton Gregory    </w:t>
      </w:r>
      <w:r>
        <w:t xml:space="preserve">   Hugh Hefner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Illinois</dc:title>
  <dcterms:created xsi:type="dcterms:W3CDTF">2021-10-11T20:37:57Z</dcterms:created>
  <dcterms:modified xsi:type="dcterms:W3CDTF">2021-10-11T20:37:57Z</dcterms:modified>
</cp:coreProperties>
</file>