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University of 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17-28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year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 here if you show up after 7:20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Competitive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Hockey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Building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Campus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Down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Dining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Grades documented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English competency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abroad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Virtual meeting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Sooner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Edge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Durham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Need-based aid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Diversity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Stop-drop-and-roll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Student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Too little, too 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 Hampshire</dc:title>
  <dcterms:created xsi:type="dcterms:W3CDTF">2021-10-11T20:38:37Z</dcterms:created>
  <dcterms:modified xsi:type="dcterms:W3CDTF">2021-10-11T20:38:37Z</dcterms:modified>
</cp:coreProperties>
</file>