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Unjumble the Staff!</w:t>
      </w:r>
    </w:p>
    <w:p>
      <w:pPr>
        <w:pStyle w:val="Questions"/>
      </w:pPr>
      <w:r>
        <w:t xml:space="preserve">1. SRM WBRON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ISSM MIFEGLN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ISSM MLONA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MSR TTEIAEB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MR WOOHHTR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MRS ANUCIHGNNM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RM LILNOHC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MRS ADSEE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MR IECHSM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MISS TIPEER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SMIS HMIST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SMIS LTTPA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MSSI RWIIN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SSMI RMHGEA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Unjumble the Staff!</dc:title>
  <dcterms:created xsi:type="dcterms:W3CDTF">2021-10-11T20:39:04Z</dcterms:created>
  <dcterms:modified xsi:type="dcterms:W3CDTF">2021-10-11T20:39:04Z</dcterms:modified>
</cp:coreProperties>
</file>