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Unjumble the words</w:t>
      </w:r>
    </w:p>
    <w:p>
      <w:pPr>
        <w:pStyle w:val="Questions"/>
      </w:pPr>
      <w:r>
        <w:t xml:space="preserve">1. UTFAONTRE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TEWEAHR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TWEERHH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ODULW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BAKRE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ELLWDOA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IOSNPOPOIT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UADOL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EHGIT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BRAKE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WBLE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ELBU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fortunate    </w:t>
      </w:r>
      <w:r>
        <w:t xml:space="preserve">   weather    </w:t>
      </w:r>
      <w:r>
        <w:t xml:space="preserve">   reed    </w:t>
      </w:r>
      <w:r>
        <w:t xml:space="preserve">   whether    </w:t>
      </w:r>
      <w:r>
        <w:t xml:space="preserve">   ate    </w:t>
      </w:r>
      <w:r>
        <w:t xml:space="preserve">   would    </w:t>
      </w:r>
      <w:r>
        <w:t xml:space="preserve">   read    </w:t>
      </w:r>
      <w:r>
        <w:t xml:space="preserve">   wood    </w:t>
      </w:r>
      <w:r>
        <w:t xml:space="preserve">   stare    </w:t>
      </w:r>
      <w:r>
        <w:t xml:space="preserve">   stair    </w:t>
      </w:r>
      <w:r>
        <w:t xml:space="preserve">   brake    </w:t>
      </w:r>
      <w:r>
        <w:t xml:space="preserve">   allowed    </w:t>
      </w:r>
      <w:r>
        <w:t xml:space="preserve">   opposition    </w:t>
      </w:r>
      <w:r>
        <w:t xml:space="preserve">   aloud    </w:t>
      </w:r>
      <w:r>
        <w:t xml:space="preserve">   some    </w:t>
      </w:r>
      <w:r>
        <w:t xml:space="preserve">   eight    </w:t>
      </w:r>
      <w:r>
        <w:t xml:space="preserve">   break    </w:t>
      </w:r>
      <w:r>
        <w:t xml:space="preserve">   sum    </w:t>
      </w:r>
      <w:r>
        <w:t xml:space="preserve">   blew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Unjumble the words</dc:title>
  <dcterms:created xsi:type="dcterms:W3CDTF">2021-10-11T20:38:46Z</dcterms:created>
  <dcterms:modified xsi:type="dcterms:W3CDTF">2021-10-11T20:38:46Z</dcterms:modified>
</cp:coreProperties>
</file>