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Unjumble the words to find the AFL team's animals</w:t>
      </w:r>
    </w:p>
    <w:p>
      <w:pPr>
        <w:pStyle w:val="Questions"/>
      </w:pPr>
      <w:r>
        <w:t xml:space="preserve">1. GROONAAK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APGMEI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ERGIT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HKWA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LEGAE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UDGBLOL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NAWS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CROW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CAT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Unjumble the words to find the AFL team's animals</dc:title>
  <dcterms:created xsi:type="dcterms:W3CDTF">2021-10-11T20:37:51Z</dcterms:created>
  <dcterms:modified xsi:type="dcterms:W3CDTF">2021-10-11T20:37:51Z</dcterms:modified>
</cp:coreProperties>
</file>