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Unjumble to words below</w:t>
      </w:r>
    </w:p>
    <w:p>
      <w:pPr>
        <w:pStyle w:val="Questions"/>
      </w:pPr>
      <w:r>
        <w:t xml:space="preserve">1. AHALL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MEMDMOHA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QRUNA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IQRA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HLAAS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SHRAU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WUUD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MYRMAA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LIHASK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ANMAARD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Unjumble to words below</dc:title>
  <dcterms:created xsi:type="dcterms:W3CDTF">2021-10-11T20:39:13Z</dcterms:created>
  <dcterms:modified xsi:type="dcterms:W3CDTF">2021-10-11T20:39:13Z</dcterms:modified>
</cp:coreProperties>
</file>