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Unjust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Bethlehem Court    </w:t>
      </w:r>
      <w:r>
        <w:t xml:space="preserve">   Children of Israel    </w:t>
      </w:r>
      <w:r>
        <w:t xml:space="preserve">   Christ bought    </w:t>
      </w:r>
      <w:r>
        <w:t xml:space="preserve">   Consequences    </w:t>
      </w:r>
      <w:r>
        <w:t xml:space="preserve">   Do Justice    </w:t>
      </w:r>
      <w:r>
        <w:t xml:space="preserve">   Habakkuk    </w:t>
      </w:r>
      <w:r>
        <w:t xml:space="preserve">   How long    </w:t>
      </w:r>
      <w:r>
        <w:t xml:space="preserve">   Lion and Lamb    </w:t>
      </w:r>
      <w:r>
        <w:t xml:space="preserve">   Love mercy    </w:t>
      </w:r>
      <w:r>
        <w:t xml:space="preserve">   Malachi    </w:t>
      </w:r>
      <w:r>
        <w:t xml:space="preserve">   Micah    </w:t>
      </w:r>
      <w:r>
        <w:t xml:space="preserve">   Prayer    </w:t>
      </w:r>
      <w:r>
        <w:t xml:space="preserve">   Redeemed    </w:t>
      </w:r>
      <w:r>
        <w:t xml:space="preserve">   Renewed Mind    </w:t>
      </w:r>
      <w:r>
        <w:t xml:space="preserve">   Self-examination    </w:t>
      </w:r>
      <w:r>
        <w:t xml:space="preserve">   Servant    </w:t>
      </w:r>
      <w:r>
        <w:t xml:space="preserve">   Son of God and Son of Man    </w:t>
      </w:r>
      <w:r>
        <w:t xml:space="preserve">   Supplication    </w:t>
      </w:r>
      <w:r>
        <w:t xml:space="preserve">   Transformed    </w:t>
      </w:r>
      <w:r>
        <w:t xml:space="preserve">   Walk humbly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Unjust Leaders</dc:title>
  <dcterms:created xsi:type="dcterms:W3CDTF">2021-10-11T20:39:20Z</dcterms:created>
  <dcterms:modified xsi:type="dcterms:W3CDTF">2021-10-11T20:39:20Z</dcterms:modified>
</cp:coreProperties>
</file>