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Unjust Leaders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"God has not given us the spirit of fear"?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ministry of the church provides Spiritual leadership through lifestyle and music?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Ending Injustice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asked the Lord, "O Lord, How long shall I cry for help?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book of the New Testament?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Micah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Bethlehem's Pastor is David L.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name means "Who is like the Lord?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Habakkuk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requires, "do justly, love ______" (Micah 6:8)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shall separate us from the love of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______ in the Lord, and in the Power of His might.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Jacob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Jesus went to die for our sins.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Mercy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we filled with that the Old Testament leaders did not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of the earth cannot burn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Timothy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Rulers of the house of _____? (Micah 3:1)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Choir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Micah said, "Listen, you heads of _____"? (Micah 3:1)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title of the Sunday School Lesson for March 8, 2020?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Holy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Unjust Leaders Unit</dc:title>
  <dcterms:created xsi:type="dcterms:W3CDTF">2021-10-11T20:39:22Z</dcterms:created>
  <dcterms:modified xsi:type="dcterms:W3CDTF">2021-10-11T20:39:22Z</dcterms:modified>
</cp:coreProperties>
</file>