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Unknown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15 ÷ 3 by finding the number that makes 15 when multiplied by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1 ÷ 1 by finding the number that makes 1 when multiplied by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10 ÷ 5 by finding the number that makes 10 when multiplied by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9 ÷ 3 by finding the number that makes 9 when multiplied by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48 ÷ 6 by finding the number that makes 48 when multiplied by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 22 ÷ 2 by finding the number that makes 22 when multiplied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 18 ÷ 6 by finding the number that makes 18 when multiplied by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 42 ÷ 7 by finding the number that makes 42 when multiplied by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 54 ÷ 9 by finding the number that makes 54 when multiplied by 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56 ÷ 8 by finding the number that makes 56 when multiplied by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36 ÷ 9 by finding the number that makes 36 when multiplied by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77 ÷ 7 by finding the number that makes 77 when multiplied by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48 ÷ 4 by finding the number that makes 48 when multiplied by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32 ÷ 4 by finding the number that makes 32 when multiplied by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21 ÷ 3 by finding the number that makes 21 when multiplied by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30 ÷ 6 by finding the number that makes 30 when multiplied by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12 ÷ 6 by finding the number that makes 12 when multiplied by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18 ÷ 2 by finding the number that makes 18 when multiplied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 80 ÷ 8 by finding the number that makes 80 when multiplied by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 50 ÷ 5 by finding the number that makes 50 when multiplied by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 Factors</dc:title>
  <dcterms:created xsi:type="dcterms:W3CDTF">2021-10-11T20:38:35Z</dcterms:created>
  <dcterms:modified xsi:type="dcterms:W3CDTF">2021-10-11T20:38:35Z</dcterms:modified>
</cp:coreProperties>
</file>