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Unknown Identity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letter    </w:t>
      </w:r>
      <w:r>
        <w:t xml:space="preserve">   witnesses    </w:t>
      </w:r>
      <w:r>
        <w:t xml:space="preserve">   november    </w:t>
      </w:r>
      <w:r>
        <w:t xml:space="preserve">   september    </w:t>
      </w:r>
      <w:r>
        <w:t xml:space="preserve">   August    </w:t>
      </w:r>
      <w:r>
        <w:t xml:space="preserve">   Mary Jane kelly    </w:t>
      </w:r>
      <w:r>
        <w:t xml:space="preserve">   Catharine Eddowes    </w:t>
      </w:r>
      <w:r>
        <w:t xml:space="preserve">   elzabeth stride    </w:t>
      </w:r>
      <w:r>
        <w:t xml:space="preserve">   annie chapman    </w:t>
      </w:r>
      <w:r>
        <w:t xml:space="preserve">   mary ann nicols    </w:t>
      </w:r>
      <w:r>
        <w:t xml:space="preserve">   jack the ripper    </w:t>
      </w:r>
      <w:r>
        <w:t xml:space="preserve">   knife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 Identity</dc:title>
  <dcterms:created xsi:type="dcterms:W3CDTF">2021-10-11T20:39:01Z</dcterms:created>
  <dcterms:modified xsi:type="dcterms:W3CDTF">2021-10-11T20:39:01Z</dcterms:modified>
</cp:coreProperties>
</file>