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Unleash your Oh Zone!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generating and developing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creative-thinking technique that involves making connections through the use of forced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made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direction in which people or events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brainstorming technique that involves developing random sketches and doodles and then relating the drawings to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used to solve problems and generate ideas in purposely illogical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conscious or unconscious process of thought formulation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synectics creative-thinking method involving the use of metaphors and similes to create connections where none currently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used to solve problems and generate ideas in purposely illogical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brainstorming that organizes ideas and information graphically, using shapes, pictures, and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stages through which goods and services move from the time they are introduced on the market until they are taken off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creative-thinking technique that involves reacting to random words or pictures to generate a flow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creative-thinking technique involving the identification of as many different ideas as possible during a certain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made NOT using words like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Formulated concept resulting from a thought in the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Unleash your Oh Zone!</dc:title>
  <dcterms:created xsi:type="dcterms:W3CDTF">2021-10-11T20:38:23Z</dcterms:created>
  <dcterms:modified xsi:type="dcterms:W3CDTF">2021-10-11T20:38:23Z</dcterms:modified>
</cp:coreProperties>
</file>