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Unless a Grain of Wheat</w:t>
      </w:r>
    </w:p>
    <w:p>
      <w:pPr>
        <w:pStyle w:val="Questions"/>
      </w:pPr>
      <w:r>
        <w:t xml:space="preserve">1. NWRDEA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SJSUE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WHAET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UTIFR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IGARN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HATER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PHLIPI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RYFOLIG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ARHEFT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IDSE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Unless a Grain of Wheat</dc:title>
  <dcterms:created xsi:type="dcterms:W3CDTF">2021-10-11T20:38:41Z</dcterms:created>
  <dcterms:modified xsi:type="dcterms:W3CDTF">2021-10-11T20:38:41Z</dcterms:modified>
</cp:coreProperties>
</file>