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Unlikely Legends And Terrific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 story teller.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living legend was the english freedom fighter.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cup that Jesus drank at the last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make trouble for William the conqueror.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animal skin into leather.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dead hero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1135 he writes about Aurthor.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offered the land of Normandy.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in the village of Ravensworth.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ship was caught in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knights had a hopeless fight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Duke robert fell in love with 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Unlikely Legends And Terrific Tales</dc:title>
  <dcterms:created xsi:type="dcterms:W3CDTF">2021-10-11T20:39:22Z</dcterms:created>
  <dcterms:modified xsi:type="dcterms:W3CDTF">2021-10-11T20:39:22Z</dcterms:modified>
</cp:coreProperties>
</file>