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Unlikely Warrior  Level One Activity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Georg grew up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Award for bravery.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Ordered to serve in the military.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happened along a river bank.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Agrees to ______ on the Nazis for survival.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Way to send messages.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Eastern Front.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POW's were taken.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Georg was held captive.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road to return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Helped hide Jews here.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Unlikely Warrior  Level One Activity 1</dc:title>
  <dcterms:created xsi:type="dcterms:W3CDTF">2021-10-11T20:38:59Z</dcterms:created>
  <dcterms:modified xsi:type="dcterms:W3CDTF">2021-10-11T20:38:59Z</dcterms:modified>
</cp:coreProperties>
</file>