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Unlimited vs limited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Puritans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Constitutional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Parliament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Divine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Unlimited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Monarchies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Martial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Unlimited vs limited crossword</dc:title>
  <dcterms:created xsi:type="dcterms:W3CDTF">2021-10-11T20:38:21Z</dcterms:created>
  <dcterms:modified xsi:type="dcterms:W3CDTF">2021-10-11T20:38:21Z</dcterms:modified>
</cp:coreProperties>
</file>